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1044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067-01-2024-004806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Ковалёнок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привлекавшегося к административной ответственности,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Коваленок А.М. </w:t>
      </w:r>
      <w:r>
        <w:rPr>
          <w:rFonts w:ascii="Times New Roman" w:eastAsia="Times New Roman" w:hAnsi="Times New Roman" w:cs="Times New Roman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4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0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Коваленок А.М.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Коваленок А.М.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Коваленок А.М.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Style w:val="cat-UserDefinedgrp-34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Коваленок А.М.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Коваленок </w:t>
      </w:r>
      <w:r>
        <w:rPr>
          <w:rStyle w:val="cat-UserDefinedgrp-35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0412365400675010442415115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Surgut12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1044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2612/2024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10rplc-22">
    <w:name w:val="cat-UserDefined grp-10 rplc-22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2">
    <w:name w:val="cat-UserDefined grp-3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